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5-06</w:t>
      </w:r>
      <w:r>
        <w:rPr>
          <w:rFonts w:ascii="Times New Roman" w:eastAsia="Times New Roman" w:hAnsi="Times New Roman" w:cs="Times New Roman"/>
          <w:b/>
          <w:bCs/>
        </w:rPr>
        <w:t>3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  <w:b/>
          <w:bCs/>
        </w:rPr>
        <w:t>-1302/202</w:t>
      </w:r>
      <w:r>
        <w:rPr>
          <w:rFonts w:ascii="Times New Roman" w:eastAsia="Times New Roman" w:hAnsi="Times New Roman" w:cs="Times New Roman"/>
          <w:b/>
          <w:bCs/>
        </w:rPr>
        <w:t>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22 мая 2024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Кокорина Алексея Юрьевича, </w:t>
      </w:r>
      <w:r>
        <w:rPr>
          <w:rStyle w:val="cat-ExternalSystemDefinedgrp-26rplc-6"/>
          <w:rFonts w:ascii="Times New Roman" w:eastAsia="Times New Roman" w:hAnsi="Times New Roman" w:cs="Times New Roman"/>
        </w:rPr>
        <w:t>...</w:t>
      </w:r>
      <w:r>
        <w:rPr>
          <w:rStyle w:val="cat-PassportDatagrp-21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гражданина Российской Федерации, проживающего по месту регистрации по адресу: </w:t>
      </w:r>
      <w:r>
        <w:rPr>
          <w:rStyle w:val="cat-UserDefinedgrp-27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холостого, не работающего, инвалида,</w:t>
      </w:r>
      <w:r>
        <w:rPr>
          <w:rFonts w:ascii="Times New Roman" w:eastAsia="Times New Roman" w:hAnsi="Times New Roman" w:cs="Times New Roman"/>
        </w:rPr>
        <w:t xml:space="preserve">         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вступившему </w:t>
      </w:r>
      <w:r>
        <w:rPr>
          <w:rFonts w:ascii="Times New Roman" w:eastAsia="Times New Roman" w:hAnsi="Times New Roman" w:cs="Times New Roman"/>
        </w:rPr>
        <w:t xml:space="preserve">в законную силу постановлению </w:t>
      </w:r>
      <w:r>
        <w:rPr>
          <w:rFonts w:ascii="Times New Roman" w:eastAsia="Times New Roman" w:hAnsi="Times New Roman" w:cs="Times New Roman"/>
        </w:rPr>
        <w:t>№ 18880386230863136061</w:t>
      </w:r>
      <w:r>
        <w:rPr>
          <w:rFonts w:ascii="Times New Roman" w:eastAsia="Times New Roman" w:hAnsi="Times New Roman" w:cs="Times New Roman"/>
        </w:rPr>
        <w:t xml:space="preserve"> от 06.11.2023 </w:t>
      </w:r>
      <w:r>
        <w:rPr>
          <w:rFonts w:ascii="Times New Roman" w:eastAsia="Times New Roman" w:hAnsi="Times New Roman" w:cs="Times New Roman"/>
        </w:rPr>
        <w:t>г. по делу об административном правонарушении, предусмотренном ч.1 ст.20.20 Кодекса Российской Федерации об административных правонарушениях, Кокорину А.Ю. назначено наказание в виде штрафа в размере 510 рублей. В установленный ст.32.2 КоАП РФ срок Кокорин А.Ю. вышеуказанный штраф не уплатил, в связи с чем в отношении последнего составлен протокол о совершении им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Кокорин А.Ю.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дела, в судебное заседание не явился, ходатайств об отложении дела не заявлял. При таких обстоятельствах, судья считает возможным рассмотреть дело в отсутствие Кокорина А.Ю. по имеющимся в деле материалам.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Действия Кокорина А.Ю.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Протоколом </w:t>
      </w:r>
      <w:r>
        <w:rPr>
          <w:rFonts w:ascii="Times New Roman" w:eastAsia="Times New Roman" w:hAnsi="Times New Roman" w:cs="Times New Roman"/>
        </w:rPr>
        <w:t>86 № 3621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от 10.04.2024 </w:t>
      </w:r>
      <w:r>
        <w:rPr>
          <w:rFonts w:ascii="Times New Roman" w:eastAsia="Times New Roman" w:hAnsi="Times New Roman" w:cs="Times New Roman"/>
        </w:rPr>
        <w:t xml:space="preserve">года </w:t>
      </w:r>
      <w:r>
        <w:rPr>
          <w:rFonts w:ascii="Times New Roman" w:eastAsia="Times New Roman" w:hAnsi="Times New Roman" w:cs="Times New Roman"/>
        </w:rPr>
        <w:t>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Кокорина А.Ю.; п</w:t>
      </w:r>
      <w:r>
        <w:rPr>
          <w:rFonts w:ascii="Times New Roman" w:eastAsia="Times New Roman" w:hAnsi="Times New Roman" w:cs="Times New Roman"/>
        </w:rPr>
        <w:t>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>, права, предусмотренные ст. 51 Конституции РФ и ст. 25.1 Кодекса Российской Федерации об административных правонарушениях, Кокорину А.Ю. разъяснены, о чем проставил свою подпись;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 18880386230863136061 от 06.11.2023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правонарушении, предусмотренном ч.1 ст.20.20 КоАП РФ в отношении Кокорина А.Ю., которому назначено административное наказание в виде штрафа в размере 5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0 рублей, с отметкой о вступлении в законную силу;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копией паспорта на имя гражданина РФ Кокорина А.Ю., сведениями из информационной базы данных органов полиции.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представленному удостоверению, справки МСЭ о наличии инвалидности, Кокорин А.Ю. является инвалидом "второй группы" инвалидность установлена бессрочно.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Кокорина А.Ю.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Кокорину А.Ю. административное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состояние здоровья.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 обстоятельствам, предусмотренным ст. 4.3 Кодекса Российской Федерации об административных правонарушениях, и отягчающим административную ответственность, суд относит повторное совершение </w:t>
      </w:r>
      <w:r>
        <w:rPr>
          <w:rFonts w:ascii="Times New Roman" w:eastAsia="Times New Roman" w:hAnsi="Times New Roman" w:cs="Times New Roman"/>
        </w:rPr>
        <w:t>Кокориным</w:t>
      </w:r>
      <w:r>
        <w:rPr>
          <w:rFonts w:ascii="Times New Roman" w:eastAsia="Times New Roman" w:hAnsi="Times New Roman" w:cs="Times New Roman"/>
        </w:rPr>
        <w:t xml:space="preserve"> А.Ю. однородных административных правонарушений.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</w:t>
      </w:r>
      <w:r>
        <w:rPr>
          <w:rFonts w:ascii="Times New Roman" w:eastAsia="Times New Roman" w:hAnsi="Times New Roman" w:cs="Times New Roman"/>
        </w:rPr>
        <w:t>3.9.,</w:t>
      </w:r>
      <w:r>
        <w:rPr>
          <w:rFonts w:ascii="Times New Roman" w:eastAsia="Times New Roman" w:hAnsi="Times New Roman" w:cs="Times New Roman"/>
        </w:rPr>
        <w:t xml:space="preserve"> ч.3 ст. 3.13. КоАП РФ Кокорин А.Ю. является лицом, в отношении которого не может быть избран такой вид административного наказания как обязательные работы и административный арест.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административного наказания, судья учитывает: личность Кокорина А.Ю.,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правонарушения, его имущественное положение, состояние здоровья.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Судья считает необходимым назначить Кокорину А.Ю.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Кокорина Алексея Юрьевича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1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00 коп.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0412365400135006352420183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>, 3 судебный участок №2 Сургутского судебного района ХМАО-Югры.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через мирового судью судебного участка №2 Сургутского района Ханты-Мансийского автономного округа – Югры в течение 10 суток со дня вручения или получения копии постановления.</w:t>
      </w:r>
    </w:p>
    <w:p>
      <w:pPr>
        <w:spacing w:before="0" w:after="0" w:line="360" w:lineRule="auto"/>
      </w:pP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Е.Н. Михайлова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6rplc-6">
    <w:name w:val="cat-ExternalSystemDefined grp-26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UserDefinedgrp-27rplc-9">
    <w:name w:val="cat-UserDefined grp-27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